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Гаврилова Артема Алексеевича, </w:t>
      </w:r>
      <w:r>
        <w:rPr>
          <w:rStyle w:val="cat-UserDefinedgrp-35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Гаврилов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6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5000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861725</w:t>
      </w:r>
      <w:r>
        <w:rPr>
          <w:rFonts w:ascii="Times New Roman" w:eastAsia="Times New Roman" w:hAnsi="Times New Roman" w:cs="Times New Roman"/>
          <w:sz w:val="28"/>
          <w:szCs w:val="28"/>
        </w:rPr>
        <w:t>10600036100003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Гаврилов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Гаврилова А.А.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Гаврилова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09.06.2025 № 86172510600036100003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Гаврилова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Гаврилова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Гаврилова Артема Алексеевича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10 0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десяти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52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0412365400665023322520131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8">
    <w:name w:val="cat-UserDefined grp-35 rplc-8"/>
    <w:basedOn w:val="DefaultParagraphFont"/>
  </w:style>
  <w:style w:type="character" w:customStyle="1" w:styleId="cat-UserDefinedgrp-36rplc-16">
    <w:name w:val="cat-UserDefined grp-36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